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1C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A23574">
        <w:rPr>
          <w:rFonts w:asciiTheme="minorHAnsi" w:hAnsiTheme="minorHAnsi"/>
          <w:bCs/>
          <w:sz w:val="24"/>
          <w:szCs w:val="24"/>
        </w:rPr>
        <w:t>Name</w:t>
      </w:r>
      <w:proofErr w:type="spellEnd"/>
      <w:r w:rsidR="00DF614E" w:rsidRPr="00A23574">
        <w:rPr>
          <w:rFonts w:asciiTheme="minorHAnsi" w:hAnsiTheme="minorHAnsi"/>
          <w:bCs/>
          <w:sz w:val="24"/>
          <w:szCs w:val="24"/>
        </w:rPr>
        <w:t xml:space="preserve"> </w:t>
      </w:r>
      <w:r w:rsidR="00CF6258">
        <w:rPr>
          <w:rFonts w:asciiTheme="minorHAnsi" w:hAnsiTheme="minorHAnsi"/>
          <w:b/>
          <w:bCs/>
          <w:sz w:val="24"/>
          <w:szCs w:val="24"/>
        </w:rPr>
        <w:t>_________________________________________________</w:t>
      </w:r>
      <w:r w:rsidRPr="00CF6258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CF625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  <w:u w:val="single"/>
        </w:rPr>
      </w:pPr>
      <w:r w:rsidRPr="00CF6258">
        <w:rPr>
          <w:rFonts w:asciiTheme="minorHAnsi" w:hAnsiTheme="minorHAnsi"/>
          <w:sz w:val="24"/>
          <w:szCs w:val="24"/>
          <w:u w:val="single"/>
        </w:rPr>
        <w:t xml:space="preserve">                                                                                </w:t>
      </w:r>
    </w:p>
    <w:p w:rsidR="006F4F78" w:rsidRPr="00CF6258" w:rsidRDefault="00CF625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Civic </w:t>
      </w:r>
      <w:proofErr w:type="spellStart"/>
      <w:r w:rsidR="00A23574">
        <w:rPr>
          <w:rFonts w:asciiTheme="minorHAnsi" w:hAnsiTheme="minorHAnsi"/>
          <w:sz w:val="24"/>
          <w:szCs w:val="24"/>
        </w:rPr>
        <w:t>registration</w:t>
      </w:r>
      <w:proofErr w:type="spellEnd"/>
      <w:r w:rsidR="00A23574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="00A23574">
        <w:rPr>
          <w:rFonts w:asciiTheme="minorHAnsi" w:hAnsiTheme="minorHAnsi"/>
          <w:sz w:val="24"/>
          <w:szCs w:val="24"/>
        </w:rPr>
        <w:t>n</w:t>
      </w:r>
      <w:r w:rsidR="006F4F78" w:rsidRPr="00CF6258">
        <w:rPr>
          <w:rFonts w:asciiTheme="minorHAnsi" w:hAnsiTheme="minorHAnsi"/>
          <w:sz w:val="24"/>
          <w:szCs w:val="24"/>
        </w:rPr>
        <w:t>umber</w:t>
      </w:r>
      <w:proofErr w:type="spellEnd"/>
      <w:r w:rsidR="006F4F78" w:rsidRPr="00CF6258">
        <w:rPr>
          <w:rFonts w:asciiTheme="minorHAnsi" w:hAnsiTheme="minorHAnsi"/>
          <w:sz w:val="24"/>
          <w:szCs w:val="24"/>
        </w:rPr>
        <w:t xml:space="preserve">  </w:t>
      </w:r>
      <w:r w:rsidR="00A23574">
        <w:rPr>
          <w:rFonts w:asciiTheme="minorHAnsi" w:hAnsiTheme="minorHAnsi"/>
          <w:sz w:val="24"/>
          <w:szCs w:val="24"/>
        </w:rPr>
        <w:t>_</w:t>
      </w:r>
      <w:proofErr w:type="gramEnd"/>
      <w:r w:rsidR="00A23574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________________________________</w:t>
      </w:r>
    </w:p>
    <w:p w:rsidR="006F4F78" w:rsidRPr="00CF625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</w:p>
    <w:p w:rsidR="006F4F78" w:rsidRPr="00A23574" w:rsidRDefault="006F4F78" w:rsidP="006F4F78">
      <w:pPr>
        <w:pStyle w:val="Header"/>
        <w:numPr>
          <w:ilvl w:val="0"/>
          <w:numId w:val="13"/>
        </w:numPr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0"/>
        </w:rPr>
      </w:pPr>
      <w:r w:rsidRPr="00A23574">
        <w:rPr>
          <w:rFonts w:asciiTheme="minorHAnsi" w:hAnsiTheme="minorHAnsi"/>
          <w:bCs/>
          <w:sz w:val="20"/>
        </w:rPr>
        <w:t xml:space="preserve">has </w:t>
      </w:r>
      <w:proofErr w:type="spellStart"/>
      <w:r w:rsidRPr="00A23574">
        <w:rPr>
          <w:rFonts w:asciiTheme="minorHAnsi" w:hAnsiTheme="minorHAnsi"/>
          <w:bCs/>
          <w:sz w:val="20"/>
        </w:rPr>
        <w:t>attended</w:t>
      </w:r>
      <w:proofErr w:type="spellEnd"/>
      <w:r w:rsidRPr="00A23574">
        <w:rPr>
          <w:rFonts w:asciiTheme="minorHAnsi" w:hAnsiTheme="minorHAnsi"/>
          <w:bCs/>
          <w:sz w:val="20"/>
        </w:rPr>
        <w:t xml:space="preserve"> the presentatio</w:t>
      </w:r>
      <w:r w:rsidR="00A23574" w:rsidRPr="00A23574">
        <w:rPr>
          <w:rFonts w:asciiTheme="minorHAnsi" w:hAnsiTheme="minorHAnsi"/>
          <w:bCs/>
          <w:sz w:val="20"/>
        </w:rPr>
        <w:t xml:space="preserve">n and opposition </w:t>
      </w:r>
      <w:proofErr w:type="spellStart"/>
      <w:r w:rsidR="00A23574" w:rsidRPr="00A23574">
        <w:rPr>
          <w:rFonts w:asciiTheme="minorHAnsi" w:hAnsiTheme="minorHAnsi"/>
          <w:bCs/>
          <w:sz w:val="20"/>
        </w:rPr>
        <w:t>of</w:t>
      </w:r>
      <w:proofErr w:type="spellEnd"/>
      <w:r w:rsidR="00A23574" w:rsidRPr="00A23574">
        <w:rPr>
          <w:rFonts w:asciiTheme="minorHAnsi" w:hAnsiTheme="minorHAnsi"/>
          <w:bCs/>
          <w:sz w:val="20"/>
        </w:rPr>
        <w:t xml:space="preserve"> a </w:t>
      </w:r>
      <w:proofErr w:type="spellStart"/>
      <w:r w:rsidR="00A23574" w:rsidRPr="00A23574">
        <w:rPr>
          <w:rFonts w:asciiTheme="minorHAnsi" w:hAnsiTheme="minorHAnsi"/>
          <w:bCs/>
          <w:sz w:val="20"/>
        </w:rPr>
        <w:t>Master’s</w:t>
      </w:r>
      <w:proofErr w:type="spellEnd"/>
      <w:r w:rsidR="00A23574" w:rsidRPr="00A23574">
        <w:rPr>
          <w:rFonts w:asciiTheme="minorHAnsi" w:hAnsiTheme="minorHAnsi"/>
          <w:bCs/>
          <w:sz w:val="20"/>
        </w:rPr>
        <w:t xml:space="preserve"> </w:t>
      </w:r>
      <w:proofErr w:type="spellStart"/>
      <w:r w:rsidR="00A23574" w:rsidRPr="00A23574">
        <w:rPr>
          <w:rFonts w:asciiTheme="minorHAnsi" w:hAnsiTheme="minorHAnsi"/>
          <w:bCs/>
          <w:sz w:val="20"/>
        </w:rPr>
        <w:t>t</w:t>
      </w:r>
      <w:r w:rsidRPr="00A23574">
        <w:rPr>
          <w:rFonts w:asciiTheme="minorHAnsi" w:hAnsiTheme="minorHAnsi"/>
          <w:bCs/>
          <w:sz w:val="20"/>
        </w:rPr>
        <w:t>hesis</w:t>
      </w:r>
      <w:proofErr w:type="spellEnd"/>
      <w:r w:rsidRPr="00A23574">
        <w:rPr>
          <w:rFonts w:asciiTheme="minorHAnsi" w:hAnsiTheme="minorHAnsi"/>
          <w:bCs/>
          <w:sz w:val="20"/>
        </w:rPr>
        <w:t xml:space="preserve"> for </w:t>
      </w:r>
      <w:proofErr w:type="spellStart"/>
      <w:r w:rsidRPr="00A23574">
        <w:rPr>
          <w:rFonts w:asciiTheme="minorHAnsi" w:hAnsiTheme="minorHAnsi"/>
          <w:bCs/>
          <w:sz w:val="20"/>
        </w:rPr>
        <w:t>which</w:t>
      </w:r>
      <w:proofErr w:type="spellEnd"/>
      <w:r w:rsidRPr="00A23574">
        <w:rPr>
          <w:rFonts w:asciiTheme="minorHAnsi" w:hAnsiTheme="minorHAnsi"/>
          <w:bCs/>
          <w:sz w:val="20"/>
        </w:rPr>
        <w:t xml:space="preserve"> I </w:t>
      </w:r>
      <w:proofErr w:type="spellStart"/>
      <w:r w:rsidRPr="00A23574">
        <w:rPr>
          <w:rFonts w:asciiTheme="minorHAnsi" w:hAnsiTheme="minorHAnsi"/>
          <w:bCs/>
          <w:sz w:val="20"/>
        </w:rPr>
        <w:t>am</w:t>
      </w:r>
      <w:proofErr w:type="spellEnd"/>
      <w:r w:rsidRPr="00A23574">
        <w:rPr>
          <w:rFonts w:asciiTheme="minorHAnsi" w:hAnsiTheme="minorHAnsi"/>
          <w:bCs/>
          <w:sz w:val="20"/>
        </w:rPr>
        <w:t xml:space="preserve"> supervisor</w:t>
      </w:r>
      <w:r w:rsidRPr="00A23574">
        <w:rPr>
          <w:rFonts w:asciiTheme="minorHAnsi" w:hAnsiTheme="minorHAnsi"/>
          <w:sz w:val="20"/>
        </w:rPr>
        <w:t xml:space="preserve">. </w:t>
      </w:r>
    </w:p>
    <w:p w:rsidR="006F4F78" w:rsidRPr="00CF625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</w:p>
    <w:p w:rsidR="00CF625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r w:rsidRPr="00CF6258">
        <w:rPr>
          <w:rFonts w:asciiTheme="minorHAnsi" w:hAnsiTheme="minorHAnsi"/>
          <w:sz w:val="24"/>
          <w:szCs w:val="24"/>
        </w:rPr>
        <w:t>Date</w:t>
      </w:r>
      <w:r w:rsidR="00D433CA"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CF6258">
        <w:rPr>
          <w:rFonts w:asciiTheme="minorHAnsi" w:hAnsiTheme="minorHAnsi"/>
          <w:sz w:val="24"/>
          <w:szCs w:val="24"/>
        </w:rPr>
        <w:t xml:space="preserve">                                          </w:t>
      </w:r>
    </w:p>
    <w:p w:rsidR="006F4F78" w:rsidRPr="00CF625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proofErr w:type="spellStart"/>
      <w:r w:rsidRPr="00CF6258">
        <w:rPr>
          <w:rFonts w:asciiTheme="minorHAnsi" w:hAnsiTheme="minorHAnsi"/>
          <w:sz w:val="24"/>
          <w:szCs w:val="24"/>
        </w:rPr>
        <w:t>Department</w:t>
      </w:r>
      <w:proofErr w:type="spellEnd"/>
      <w:r w:rsidR="00D433CA">
        <w:rPr>
          <w:rFonts w:asciiTheme="minorHAnsi" w:hAnsiTheme="minorHAnsi"/>
          <w:sz w:val="24"/>
          <w:szCs w:val="24"/>
        </w:rPr>
        <w:t>__________________________________________________</w:t>
      </w:r>
    </w:p>
    <w:p w:rsidR="006F4F78" w:rsidRPr="00CF625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</w:p>
    <w:p w:rsidR="00CF625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proofErr w:type="spellStart"/>
      <w:r w:rsidRPr="00CF6258">
        <w:rPr>
          <w:rFonts w:asciiTheme="minorHAnsi" w:hAnsiTheme="minorHAnsi"/>
          <w:sz w:val="24"/>
          <w:szCs w:val="24"/>
        </w:rPr>
        <w:t>Signature</w:t>
      </w:r>
      <w:proofErr w:type="spellEnd"/>
      <w:r w:rsidR="00D433CA">
        <w:rPr>
          <w:rFonts w:asciiTheme="minorHAnsi" w:hAnsiTheme="minorHAnsi"/>
          <w:sz w:val="24"/>
          <w:szCs w:val="24"/>
        </w:rPr>
        <w:t>____________________________________________________</w:t>
      </w:r>
      <w:r w:rsidRPr="00CF6258">
        <w:rPr>
          <w:rFonts w:asciiTheme="minorHAnsi" w:hAnsiTheme="minorHAnsi"/>
          <w:sz w:val="24"/>
          <w:szCs w:val="24"/>
        </w:rPr>
        <w:t xml:space="preserve">                                                         </w:t>
      </w:r>
    </w:p>
    <w:p w:rsidR="006F4F7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proofErr w:type="spellStart"/>
      <w:r w:rsidRPr="00CF6258">
        <w:rPr>
          <w:rFonts w:asciiTheme="minorHAnsi" w:hAnsiTheme="minorHAnsi"/>
          <w:sz w:val="24"/>
          <w:szCs w:val="24"/>
        </w:rPr>
        <w:t>Name</w:t>
      </w:r>
      <w:proofErr w:type="spellEnd"/>
      <w:r w:rsidRPr="00CF6258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CF6258">
        <w:rPr>
          <w:rFonts w:asciiTheme="minorHAnsi" w:hAnsiTheme="minorHAnsi"/>
          <w:sz w:val="24"/>
          <w:szCs w:val="24"/>
        </w:rPr>
        <w:t>please</w:t>
      </w:r>
      <w:proofErr w:type="spellEnd"/>
      <w:r w:rsidRPr="00CF6258">
        <w:rPr>
          <w:rFonts w:asciiTheme="minorHAnsi" w:hAnsiTheme="minorHAnsi"/>
          <w:sz w:val="24"/>
          <w:szCs w:val="24"/>
        </w:rPr>
        <w:t xml:space="preserve"> print)</w:t>
      </w:r>
      <w:r w:rsidR="00D433CA">
        <w:rPr>
          <w:rFonts w:asciiTheme="minorHAnsi" w:hAnsiTheme="minorHAnsi"/>
          <w:sz w:val="24"/>
          <w:szCs w:val="24"/>
        </w:rPr>
        <w:t>_____________________________________________</w:t>
      </w:r>
    </w:p>
    <w:p w:rsidR="00D433CA" w:rsidRPr="00CF6258" w:rsidRDefault="00D433CA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</w:p>
    <w:p w:rsidR="00D433CA" w:rsidRPr="004D3096" w:rsidRDefault="004D3096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_ _ _ _ _ _ _ _ _ _ _ _ _ _ _ _ _ _ _ _ _ _ _ _ _ _ _ _ _ _ _ _ _ _ _ _ _ _ _ _ </w:t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t xml:space="preserve">   </w:t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br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  <w:r w:rsidR="00D433CA" w:rsidRPr="004D3096">
        <w:rPr>
          <w:rFonts w:asciiTheme="minorHAnsi" w:hAnsiTheme="minorHAnsi"/>
          <w:b/>
          <w:bCs/>
          <w:sz w:val="24"/>
          <w:szCs w:val="24"/>
        </w:rPr>
        <w:softHyphen/>
      </w:r>
    </w:p>
    <w:p w:rsidR="00D433CA" w:rsidRDefault="00D433CA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b/>
          <w:bCs/>
          <w:sz w:val="20"/>
        </w:rPr>
      </w:pPr>
    </w:p>
    <w:p w:rsidR="006F4F78" w:rsidRPr="00A23574" w:rsidRDefault="006F4F78" w:rsidP="006F4F78">
      <w:pPr>
        <w:pStyle w:val="Header"/>
        <w:numPr>
          <w:ilvl w:val="0"/>
          <w:numId w:val="13"/>
        </w:numPr>
        <w:tabs>
          <w:tab w:val="clear" w:pos="4536"/>
          <w:tab w:val="clear" w:pos="9072"/>
          <w:tab w:val="left" w:pos="6521"/>
        </w:tabs>
        <w:rPr>
          <w:rFonts w:asciiTheme="minorHAnsi" w:hAnsiTheme="minorHAnsi"/>
          <w:bCs/>
          <w:sz w:val="20"/>
        </w:rPr>
      </w:pPr>
      <w:r w:rsidRPr="00A23574">
        <w:rPr>
          <w:rFonts w:asciiTheme="minorHAnsi" w:hAnsiTheme="minorHAnsi"/>
          <w:bCs/>
          <w:sz w:val="20"/>
        </w:rPr>
        <w:t xml:space="preserve">has </w:t>
      </w:r>
      <w:proofErr w:type="spellStart"/>
      <w:r w:rsidRPr="00A23574">
        <w:rPr>
          <w:rFonts w:asciiTheme="minorHAnsi" w:hAnsiTheme="minorHAnsi"/>
          <w:bCs/>
          <w:sz w:val="20"/>
        </w:rPr>
        <w:t>attended</w:t>
      </w:r>
      <w:proofErr w:type="spellEnd"/>
      <w:r w:rsidRPr="00A23574">
        <w:rPr>
          <w:rFonts w:asciiTheme="minorHAnsi" w:hAnsiTheme="minorHAnsi"/>
          <w:bCs/>
          <w:sz w:val="20"/>
        </w:rPr>
        <w:t xml:space="preserve"> the presentation and opposition </w:t>
      </w:r>
      <w:proofErr w:type="spellStart"/>
      <w:r w:rsidRPr="00A23574">
        <w:rPr>
          <w:rFonts w:asciiTheme="minorHAnsi" w:hAnsiTheme="minorHAnsi"/>
          <w:bCs/>
          <w:sz w:val="20"/>
        </w:rPr>
        <w:t>of</w:t>
      </w:r>
      <w:proofErr w:type="spellEnd"/>
      <w:r w:rsidRPr="00A23574">
        <w:rPr>
          <w:rFonts w:asciiTheme="minorHAnsi" w:hAnsiTheme="minorHAnsi"/>
          <w:bCs/>
          <w:sz w:val="20"/>
        </w:rPr>
        <w:t xml:space="preserve"> a </w:t>
      </w:r>
      <w:proofErr w:type="spellStart"/>
      <w:r w:rsidR="00A23574" w:rsidRPr="00A23574">
        <w:rPr>
          <w:rFonts w:asciiTheme="minorHAnsi" w:hAnsiTheme="minorHAnsi"/>
          <w:bCs/>
          <w:sz w:val="20"/>
        </w:rPr>
        <w:t>Master’s</w:t>
      </w:r>
      <w:proofErr w:type="spellEnd"/>
      <w:r w:rsidR="00A23574" w:rsidRPr="00A23574">
        <w:rPr>
          <w:rFonts w:asciiTheme="minorHAnsi" w:hAnsiTheme="minorHAnsi"/>
          <w:bCs/>
          <w:sz w:val="20"/>
        </w:rPr>
        <w:t xml:space="preserve"> </w:t>
      </w:r>
      <w:proofErr w:type="spellStart"/>
      <w:r w:rsidR="00A23574" w:rsidRPr="00A23574">
        <w:rPr>
          <w:rFonts w:asciiTheme="minorHAnsi" w:hAnsiTheme="minorHAnsi"/>
          <w:bCs/>
          <w:sz w:val="20"/>
        </w:rPr>
        <w:t>thesis</w:t>
      </w:r>
      <w:proofErr w:type="spellEnd"/>
      <w:r w:rsidRPr="00A23574">
        <w:rPr>
          <w:rFonts w:asciiTheme="minorHAnsi" w:hAnsiTheme="minorHAnsi"/>
          <w:bCs/>
          <w:sz w:val="20"/>
        </w:rPr>
        <w:t xml:space="preserve"> for </w:t>
      </w:r>
      <w:proofErr w:type="spellStart"/>
      <w:r w:rsidRPr="00A23574">
        <w:rPr>
          <w:rFonts w:asciiTheme="minorHAnsi" w:hAnsiTheme="minorHAnsi"/>
          <w:bCs/>
          <w:sz w:val="20"/>
        </w:rPr>
        <w:t>which</w:t>
      </w:r>
      <w:proofErr w:type="spellEnd"/>
      <w:r w:rsidRPr="00A23574">
        <w:rPr>
          <w:rFonts w:asciiTheme="minorHAnsi" w:hAnsiTheme="minorHAnsi"/>
          <w:bCs/>
          <w:sz w:val="20"/>
        </w:rPr>
        <w:t xml:space="preserve"> I </w:t>
      </w:r>
      <w:proofErr w:type="spellStart"/>
      <w:r w:rsidRPr="00A23574">
        <w:rPr>
          <w:rFonts w:asciiTheme="minorHAnsi" w:hAnsiTheme="minorHAnsi"/>
          <w:bCs/>
          <w:sz w:val="20"/>
        </w:rPr>
        <w:t>am</w:t>
      </w:r>
      <w:proofErr w:type="spellEnd"/>
      <w:r w:rsidRPr="00A23574">
        <w:rPr>
          <w:rFonts w:asciiTheme="minorHAnsi" w:hAnsiTheme="minorHAnsi"/>
          <w:bCs/>
          <w:sz w:val="20"/>
        </w:rPr>
        <w:t xml:space="preserve"> supervisor. </w:t>
      </w:r>
    </w:p>
    <w:p w:rsidR="006F4F78" w:rsidRPr="00CF625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</w:p>
    <w:p w:rsidR="00D433CA" w:rsidRDefault="00D433CA" w:rsidP="00D433CA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r w:rsidRPr="00CF6258">
        <w:rPr>
          <w:rFonts w:asciiTheme="minorHAnsi" w:hAnsiTheme="minorHAnsi"/>
          <w:sz w:val="24"/>
          <w:szCs w:val="24"/>
        </w:rPr>
        <w:t>Date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CF6258">
        <w:rPr>
          <w:rFonts w:asciiTheme="minorHAnsi" w:hAnsiTheme="minorHAnsi"/>
          <w:sz w:val="24"/>
          <w:szCs w:val="24"/>
        </w:rPr>
        <w:t xml:space="preserve">                                          </w:t>
      </w:r>
    </w:p>
    <w:p w:rsidR="00D433CA" w:rsidRPr="00CF6258" w:rsidRDefault="00D433CA" w:rsidP="00D433CA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proofErr w:type="spellStart"/>
      <w:r w:rsidRPr="00CF6258">
        <w:rPr>
          <w:rFonts w:asciiTheme="minorHAnsi" w:hAnsiTheme="minorHAnsi"/>
          <w:sz w:val="24"/>
          <w:szCs w:val="24"/>
        </w:rPr>
        <w:t>Department</w:t>
      </w:r>
      <w:proofErr w:type="spellEnd"/>
      <w:r>
        <w:rPr>
          <w:rFonts w:asciiTheme="minorHAnsi" w:hAnsiTheme="minorHAnsi"/>
          <w:sz w:val="24"/>
          <w:szCs w:val="24"/>
        </w:rPr>
        <w:t>__________________________________________________</w:t>
      </w:r>
    </w:p>
    <w:p w:rsidR="00D433CA" w:rsidRPr="00CF6258" w:rsidRDefault="00D433CA" w:rsidP="00D433CA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</w:p>
    <w:p w:rsidR="00D433CA" w:rsidRDefault="00D433CA" w:rsidP="00D433CA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proofErr w:type="spellStart"/>
      <w:r w:rsidRPr="00CF6258">
        <w:rPr>
          <w:rFonts w:asciiTheme="minorHAnsi" w:hAnsiTheme="minorHAnsi"/>
          <w:sz w:val="24"/>
          <w:szCs w:val="24"/>
        </w:rPr>
        <w:t>Signature</w:t>
      </w:r>
      <w:proofErr w:type="spellEnd"/>
      <w:r>
        <w:rPr>
          <w:rFonts w:asciiTheme="minorHAnsi" w:hAnsiTheme="minorHAnsi"/>
          <w:sz w:val="24"/>
          <w:szCs w:val="24"/>
        </w:rPr>
        <w:t>____________________________________________________</w:t>
      </w:r>
      <w:r w:rsidRPr="00CF6258">
        <w:rPr>
          <w:rFonts w:asciiTheme="minorHAnsi" w:hAnsiTheme="minorHAnsi"/>
          <w:sz w:val="24"/>
          <w:szCs w:val="24"/>
        </w:rPr>
        <w:t xml:space="preserve">                                                         </w:t>
      </w:r>
    </w:p>
    <w:p w:rsidR="006F4F78" w:rsidRPr="00CF6258" w:rsidRDefault="00D433CA" w:rsidP="00D433CA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proofErr w:type="spellStart"/>
      <w:r w:rsidRPr="00CF6258">
        <w:rPr>
          <w:rFonts w:asciiTheme="minorHAnsi" w:hAnsiTheme="minorHAnsi"/>
          <w:sz w:val="24"/>
          <w:szCs w:val="24"/>
        </w:rPr>
        <w:t>Name</w:t>
      </w:r>
      <w:proofErr w:type="spellEnd"/>
      <w:r w:rsidRPr="00CF6258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CF6258">
        <w:rPr>
          <w:rFonts w:asciiTheme="minorHAnsi" w:hAnsiTheme="minorHAnsi"/>
          <w:sz w:val="24"/>
          <w:szCs w:val="24"/>
        </w:rPr>
        <w:t>please</w:t>
      </w:r>
      <w:proofErr w:type="spellEnd"/>
      <w:r w:rsidRPr="00CF6258">
        <w:rPr>
          <w:rFonts w:asciiTheme="minorHAnsi" w:hAnsiTheme="minorHAnsi"/>
          <w:sz w:val="24"/>
          <w:szCs w:val="24"/>
        </w:rPr>
        <w:t xml:space="preserve"> print)</w:t>
      </w:r>
      <w:r>
        <w:rPr>
          <w:rFonts w:asciiTheme="minorHAnsi" w:hAnsiTheme="minorHAnsi"/>
          <w:sz w:val="24"/>
          <w:szCs w:val="24"/>
        </w:rPr>
        <w:t>_____________________________________________</w:t>
      </w:r>
    </w:p>
    <w:p w:rsidR="006F4F78" w:rsidRPr="00CF625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</w:p>
    <w:p w:rsidR="00D433CA" w:rsidRPr="00CF6258" w:rsidRDefault="004D3096" w:rsidP="00D433CA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_ _ _ _ _ _ _ _ _ _ _ _ _ _ _ _ _ _ _ _ _ _ _ _ _ _ _ _ _ _ _ _ _ _ _ _ _ _ _ _ </w:t>
      </w:r>
    </w:p>
    <w:p w:rsidR="006F4F78" w:rsidRPr="00CF625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b/>
          <w:bCs/>
          <w:sz w:val="24"/>
          <w:szCs w:val="24"/>
        </w:rPr>
      </w:pPr>
    </w:p>
    <w:p w:rsidR="006F4F78" w:rsidRPr="00CF625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b/>
          <w:bCs/>
          <w:sz w:val="24"/>
          <w:szCs w:val="24"/>
        </w:rPr>
      </w:pPr>
    </w:p>
    <w:p w:rsidR="006F4F78" w:rsidRPr="00A23574" w:rsidRDefault="00D433CA" w:rsidP="00D433CA">
      <w:pPr>
        <w:pStyle w:val="Header"/>
        <w:numPr>
          <w:ilvl w:val="0"/>
          <w:numId w:val="13"/>
        </w:numPr>
        <w:tabs>
          <w:tab w:val="clear" w:pos="4536"/>
          <w:tab w:val="clear" w:pos="9072"/>
          <w:tab w:val="left" w:pos="6521"/>
        </w:tabs>
        <w:rPr>
          <w:rFonts w:asciiTheme="minorHAnsi" w:hAnsiTheme="minorHAnsi"/>
          <w:bCs/>
          <w:sz w:val="20"/>
        </w:rPr>
      </w:pPr>
      <w:r w:rsidRPr="00A23574">
        <w:rPr>
          <w:rFonts w:asciiTheme="minorHAnsi" w:hAnsiTheme="minorHAnsi"/>
          <w:bCs/>
          <w:sz w:val="20"/>
        </w:rPr>
        <w:t xml:space="preserve"> </w:t>
      </w:r>
      <w:r w:rsidR="006F4F78" w:rsidRPr="00A23574">
        <w:rPr>
          <w:rFonts w:asciiTheme="minorHAnsi" w:hAnsiTheme="minorHAnsi"/>
          <w:bCs/>
          <w:sz w:val="20"/>
        </w:rPr>
        <w:t xml:space="preserve">has </w:t>
      </w:r>
      <w:proofErr w:type="spellStart"/>
      <w:r w:rsidR="006F4F78" w:rsidRPr="00A23574">
        <w:rPr>
          <w:rFonts w:asciiTheme="minorHAnsi" w:hAnsiTheme="minorHAnsi"/>
          <w:bCs/>
          <w:sz w:val="20"/>
        </w:rPr>
        <w:t>acted</w:t>
      </w:r>
      <w:proofErr w:type="spellEnd"/>
      <w:r w:rsidR="006F4F78" w:rsidRPr="00A23574">
        <w:rPr>
          <w:rFonts w:asciiTheme="minorHAnsi" w:hAnsiTheme="minorHAnsi"/>
          <w:bCs/>
          <w:sz w:val="20"/>
        </w:rPr>
        <w:t xml:space="preserve"> as opponent, in a </w:t>
      </w:r>
      <w:proofErr w:type="spellStart"/>
      <w:r w:rsidR="006F4F78" w:rsidRPr="00A23574">
        <w:rPr>
          <w:rFonts w:asciiTheme="minorHAnsi" w:hAnsiTheme="minorHAnsi"/>
          <w:bCs/>
          <w:sz w:val="20"/>
        </w:rPr>
        <w:t>satisfactory</w:t>
      </w:r>
      <w:proofErr w:type="spellEnd"/>
      <w:r w:rsidR="006F4F78" w:rsidRPr="00A23574">
        <w:rPr>
          <w:rFonts w:asciiTheme="minorHAnsi" w:hAnsiTheme="minorHAnsi"/>
          <w:bCs/>
          <w:sz w:val="20"/>
        </w:rPr>
        <w:t xml:space="preserve"> </w:t>
      </w:r>
      <w:proofErr w:type="spellStart"/>
      <w:r w:rsidR="006F4F78" w:rsidRPr="00A23574">
        <w:rPr>
          <w:rFonts w:asciiTheme="minorHAnsi" w:hAnsiTheme="minorHAnsi"/>
          <w:bCs/>
          <w:sz w:val="20"/>
        </w:rPr>
        <w:t>manner</w:t>
      </w:r>
      <w:proofErr w:type="spellEnd"/>
      <w:r w:rsidR="006F4F78" w:rsidRPr="00A23574">
        <w:rPr>
          <w:rFonts w:asciiTheme="minorHAnsi" w:hAnsiTheme="minorHAnsi"/>
          <w:bCs/>
          <w:sz w:val="20"/>
        </w:rPr>
        <w:t xml:space="preserve">, for a </w:t>
      </w:r>
      <w:proofErr w:type="spellStart"/>
      <w:r w:rsidR="00A23574" w:rsidRPr="00A23574">
        <w:rPr>
          <w:rFonts w:asciiTheme="minorHAnsi" w:hAnsiTheme="minorHAnsi"/>
          <w:bCs/>
          <w:sz w:val="20"/>
        </w:rPr>
        <w:t>Master’s</w:t>
      </w:r>
      <w:proofErr w:type="spellEnd"/>
      <w:r w:rsidR="00A23574" w:rsidRPr="00A23574">
        <w:rPr>
          <w:rFonts w:asciiTheme="minorHAnsi" w:hAnsiTheme="minorHAnsi"/>
          <w:bCs/>
          <w:sz w:val="20"/>
        </w:rPr>
        <w:t xml:space="preserve"> </w:t>
      </w:r>
      <w:proofErr w:type="spellStart"/>
      <w:r w:rsidR="00A23574" w:rsidRPr="00A23574">
        <w:rPr>
          <w:rFonts w:asciiTheme="minorHAnsi" w:hAnsiTheme="minorHAnsi"/>
          <w:bCs/>
          <w:sz w:val="20"/>
        </w:rPr>
        <w:t>thesis</w:t>
      </w:r>
      <w:proofErr w:type="spellEnd"/>
      <w:r w:rsidR="00DF614E" w:rsidRPr="00A23574">
        <w:rPr>
          <w:rFonts w:asciiTheme="minorHAnsi" w:hAnsiTheme="minorHAnsi"/>
          <w:bCs/>
          <w:sz w:val="20"/>
        </w:rPr>
        <w:t xml:space="preserve"> </w:t>
      </w:r>
      <w:r w:rsidR="006F4F78" w:rsidRPr="00A23574">
        <w:rPr>
          <w:rFonts w:asciiTheme="minorHAnsi" w:hAnsiTheme="minorHAnsi"/>
          <w:bCs/>
          <w:sz w:val="20"/>
        </w:rPr>
        <w:t xml:space="preserve">presentation for </w:t>
      </w:r>
      <w:proofErr w:type="spellStart"/>
      <w:r w:rsidR="006F4F78" w:rsidRPr="00A23574">
        <w:rPr>
          <w:rFonts w:asciiTheme="minorHAnsi" w:hAnsiTheme="minorHAnsi"/>
          <w:bCs/>
          <w:sz w:val="20"/>
        </w:rPr>
        <w:t>which</w:t>
      </w:r>
      <w:proofErr w:type="spellEnd"/>
      <w:r w:rsidR="006F4F78" w:rsidRPr="00A23574">
        <w:rPr>
          <w:rFonts w:asciiTheme="minorHAnsi" w:hAnsiTheme="minorHAnsi"/>
          <w:bCs/>
          <w:sz w:val="20"/>
        </w:rPr>
        <w:t xml:space="preserve"> I </w:t>
      </w:r>
      <w:proofErr w:type="spellStart"/>
      <w:r w:rsidR="006F4F78" w:rsidRPr="00A23574">
        <w:rPr>
          <w:rFonts w:asciiTheme="minorHAnsi" w:hAnsiTheme="minorHAnsi"/>
          <w:bCs/>
          <w:sz w:val="20"/>
        </w:rPr>
        <w:t>am</w:t>
      </w:r>
      <w:proofErr w:type="spellEnd"/>
      <w:r w:rsidR="006F4F78" w:rsidRPr="00A23574">
        <w:rPr>
          <w:rFonts w:asciiTheme="minorHAnsi" w:hAnsiTheme="minorHAnsi"/>
          <w:bCs/>
          <w:sz w:val="20"/>
        </w:rPr>
        <w:t xml:space="preserve"> supervisor.</w:t>
      </w:r>
    </w:p>
    <w:p w:rsidR="006F4F78" w:rsidRPr="00CF6258" w:rsidRDefault="006F4F78" w:rsidP="006F4F78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b/>
          <w:bCs/>
          <w:sz w:val="24"/>
          <w:szCs w:val="24"/>
        </w:rPr>
      </w:pPr>
    </w:p>
    <w:p w:rsidR="00D433CA" w:rsidRDefault="00D433CA" w:rsidP="00D433CA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b/>
          <w:bCs/>
          <w:sz w:val="20"/>
        </w:rPr>
      </w:pPr>
    </w:p>
    <w:p w:rsidR="00D433CA" w:rsidRDefault="00D433CA" w:rsidP="00D433CA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r w:rsidRPr="00CF6258">
        <w:rPr>
          <w:rFonts w:asciiTheme="minorHAnsi" w:hAnsiTheme="minorHAnsi"/>
          <w:sz w:val="24"/>
          <w:szCs w:val="24"/>
        </w:rPr>
        <w:t>Date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CF6258">
        <w:rPr>
          <w:rFonts w:asciiTheme="minorHAnsi" w:hAnsiTheme="minorHAnsi"/>
          <w:sz w:val="24"/>
          <w:szCs w:val="24"/>
        </w:rPr>
        <w:t xml:space="preserve">                                          </w:t>
      </w:r>
    </w:p>
    <w:p w:rsidR="00D433CA" w:rsidRPr="00CF6258" w:rsidRDefault="00D433CA" w:rsidP="00D433CA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proofErr w:type="spellStart"/>
      <w:r w:rsidRPr="00CF6258">
        <w:rPr>
          <w:rFonts w:asciiTheme="minorHAnsi" w:hAnsiTheme="minorHAnsi"/>
          <w:sz w:val="24"/>
          <w:szCs w:val="24"/>
        </w:rPr>
        <w:t>Department</w:t>
      </w:r>
      <w:proofErr w:type="spellEnd"/>
      <w:r>
        <w:rPr>
          <w:rFonts w:asciiTheme="minorHAnsi" w:hAnsiTheme="minorHAnsi"/>
          <w:sz w:val="24"/>
          <w:szCs w:val="24"/>
        </w:rPr>
        <w:t>__________________________________________________</w:t>
      </w:r>
    </w:p>
    <w:p w:rsidR="00D433CA" w:rsidRPr="00CF6258" w:rsidRDefault="00D433CA" w:rsidP="00D433CA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</w:p>
    <w:p w:rsidR="00D433CA" w:rsidRDefault="00D433CA" w:rsidP="00D433CA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proofErr w:type="spellStart"/>
      <w:r w:rsidRPr="00CF6258">
        <w:rPr>
          <w:rFonts w:asciiTheme="minorHAnsi" w:hAnsiTheme="minorHAnsi"/>
          <w:sz w:val="24"/>
          <w:szCs w:val="24"/>
        </w:rPr>
        <w:t>Signature</w:t>
      </w:r>
      <w:proofErr w:type="spellEnd"/>
      <w:r>
        <w:rPr>
          <w:rFonts w:asciiTheme="minorHAnsi" w:hAnsiTheme="minorHAnsi"/>
          <w:sz w:val="24"/>
          <w:szCs w:val="24"/>
        </w:rPr>
        <w:t>____________________________________________________</w:t>
      </w:r>
      <w:r w:rsidRPr="00CF6258">
        <w:rPr>
          <w:rFonts w:asciiTheme="minorHAnsi" w:hAnsiTheme="minorHAnsi"/>
          <w:sz w:val="24"/>
          <w:szCs w:val="24"/>
        </w:rPr>
        <w:t xml:space="preserve">                                                         </w:t>
      </w:r>
    </w:p>
    <w:p w:rsidR="00D433CA" w:rsidRPr="00CF6258" w:rsidRDefault="00D433CA" w:rsidP="00D433CA">
      <w:pPr>
        <w:pStyle w:val="Header"/>
        <w:tabs>
          <w:tab w:val="clear" w:pos="4536"/>
          <w:tab w:val="clear" w:pos="9072"/>
          <w:tab w:val="left" w:pos="6521"/>
        </w:tabs>
        <w:rPr>
          <w:rFonts w:asciiTheme="minorHAnsi" w:hAnsiTheme="minorHAnsi"/>
          <w:sz w:val="24"/>
          <w:szCs w:val="24"/>
        </w:rPr>
      </w:pPr>
      <w:proofErr w:type="spellStart"/>
      <w:r w:rsidRPr="00CF6258">
        <w:rPr>
          <w:rFonts w:asciiTheme="minorHAnsi" w:hAnsiTheme="minorHAnsi"/>
          <w:sz w:val="24"/>
          <w:szCs w:val="24"/>
        </w:rPr>
        <w:t>Name</w:t>
      </w:r>
      <w:proofErr w:type="spellEnd"/>
      <w:r w:rsidRPr="00CF6258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CF6258">
        <w:rPr>
          <w:rFonts w:asciiTheme="minorHAnsi" w:hAnsiTheme="minorHAnsi"/>
          <w:sz w:val="24"/>
          <w:szCs w:val="24"/>
        </w:rPr>
        <w:t>please</w:t>
      </w:r>
      <w:proofErr w:type="spellEnd"/>
      <w:r w:rsidRPr="00CF6258">
        <w:rPr>
          <w:rFonts w:asciiTheme="minorHAnsi" w:hAnsiTheme="minorHAnsi"/>
          <w:sz w:val="24"/>
          <w:szCs w:val="24"/>
        </w:rPr>
        <w:t xml:space="preserve"> print)</w:t>
      </w:r>
      <w:r>
        <w:rPr>
          <w:rFonts w:asciiTheme="minorHAnsi" w:hAnsiTheme="minorHAnsi"/>
          <w:sz w:val="24"/>
          <w:szCs w:val="24"/>
        </w:rPr>
        <w:t>_____________________________________________</w:t>
      </w:r>
    </w:p>
    <w:p w:rsidR="00AB5D2D" w:rsidRPr="008408F1" w:rsidRDefault="00AB5D2D" w:rsidP="008408F1">
      <w:pPr>
        <w:pStyle w:val="KTHTitel"/>
      </w:pPr>
    </w:p>
    <w:sectPr w:rsidR="00AB5D2D" w:rsidRPr="008408F1" w:rsidSect="00F91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78" w:rsidRDefault="006F4F78" w:rsidP="00AB37AC">
      <w:r>
        <w:separator/>
      </w:r>
    </w:p>
  </w:endnote>
  <w:endnote w:type="continuationSeparator" w:id="0">
    <w:p w:rsidR="006F4F78" w:rsidRDefault="006F4F78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A2" w:rsidRDefault="00B821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A23574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A23574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F4F78" w:rsidRDefault="006F4F78" w:rsidP="006F4F78">
          <w:pPr>
            <w:pStyle w:val="FooterBold"/>
          </w:pPr>
          <w:r w:rsidRPr="00DB69BA">
            <w:t>KTH</w:t>
          </w:r>
          <w:bookmarkStart w:id="1" w:name="bkmSchool"/>
        </w:p>
        <w:p w:rsidR="006F4F78" w:rsidRPr="00DB69BA" w:rsidRDefault="006F4F78" w:rsidP="006F4F78">
          <w:pPr>
            <w:pStyle w:val="FooterBold"/>
          </w:pPr>
          <w:proofErr w:type="spellStart"/>
          <w:r>
            <w:t>Electrical</w:t>
          </w:r>
          <w:proofErr w:type="spellEnd"/>
          <w:r>
            <w:t xml:space="preserve"> </w:t>
          </w:r>
          <w:proofErr w:type="spellStart"/>
          <w:r>
            <w:t>Engineering</w:t>
          </w:r>
          <w:bookmarkEnd w:id="1"/>
          <w:proofErr w:type="spellEnd"/>
        </w:p>
        <w:p w:rsidR="006F4F78" w:rsidRDefault="006F4F78" w:rsidP="006F4F78">
          <w:pPr>
            <w:pStyle w:val="Footer"/>
          </w:pPr>
          <w:bookmarkStart w:id="2" w:name="bkmVisitingAddress"/>
          <w:proofErr w:type="spellStart"/>
          <w:r>
            <w:t>Osquldasväg</w:t>
          </w:r>
          <w:proofErr w:type="spellEnd"/>
          <w:r>
            <w:t xml:space="preserve"> 10</w:t>
          </w:r>
          <w:bookmarkEnd w:id="2"/>
          <w:r>
            <w:t xml:space="preserve"> | </w:t>
          </w:r>
          <w:bookmarkStart w:id="3" w:name="bkmZipCode"/>
          <w:r>
            <w:t>SE-100 44</w:t>
          </w:r>
          <w:bookmarkEnd w:id="3"/>
          <w:r>
            <w:t xml:space="preserve"> </w:t>
          </w:r>
          <w:bookmarkStart w:id="4" w:name="bkmCity"/>
          <w:r>
            <w:t>Stockholm, Sweden</w:t>
          </w:r>
          <w:bookmarkEnd w:id="4"/>
        </w:p>
        <w:p w:rsidR="006A7494" w:rsidRDefault="006F4F78" w:rsidP="006F4F78">
          <w:pPr>
            <w:pStyle w:val="Footer"/>
          </w:pPr>
          <w:bookmarkStart w:id="5" w:name="bkmTelVxl"/>
          <w:r>
            <w:t xml:space="preserve">+46 8 790 84 </w:t>
          </w:r>
          <w:bookmarkEnd w:id="5"/>
          <w:r w:rsidR="00D07556">
            <w:t>81</w:t>
          </w:r>
          <w:r>
            <w:t xml:space="preserve"> | </w:t>
          </w:r>
          <w:bookmarkStart w:id="6" w:name="bkmEmailCompany"/>
          <w:r w:rsidR="00D07556">
            <w:t>stex</w:t>
          </w:r>
          <w:r>
            <w:t>@kth.se</w:t>
          </w:r>
          <w:bookmarkEnd w:id="6"/>
          <w:r>
            <w:t xml:space="preserve"> | </w:t>
          </w:r>
          <w:bookmarkStart w:id="7" w:name="bkmWww"/>
          <w:r>
            <w:t>www.kth.se</w:t>
          </w:r>
          <w:bookmarkEnd w:id="7"/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B821A2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B821A2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78" w:rsidRDefault="006F4F78" w:rsidP="00AB37AC">
      <w:r>
        <w:separator/>
      </w:r>
    </w:p>
  </w:footnote>
  <w:footnote w:type="continuationSeparator" w:id="0">
    <w:p w:rsidR="006F4F78" w:rsidRDefault="006F4F78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A2" w:rsidRDefault="00B821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A2" w:rsidRDefault="00B821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:rsidTr="003F35E7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Header"/>
            <w:spacing w:before="60"/>
            <w:rPr>
              <w:b/>
            </w:rPr>
          </w:pPr>
          <w:r>
            <w:rPr>
              <w:noProof/>
              <w:lang w:val="en-US"/>
            </w:rPr>
            <w:drawing>
              <wp:inline distT="0" distB="0" distL="0" distR="0" wp14:anchorId="34036352" wp14:editId="010614F0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</w:tbl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6F4F78" w:rsidRPr="00A23574" w:rsidRDefault="006F4F78" w:rsidP="006F4F78">
    <w:pPr>
      <w:pStyle w:val="Heading2"/>
      <w:rPr>
        <w:sz w:val="36"/>
        <w:szCs w:val="24"/>
        <w:lang w:val="en-GB"/>
      </w:rPr>
    </w:pPr>
    <w:r w:rsidRPr="00A23574">
      <w:rPr>
        <w:sz w:val="36"/>
        <w:szCs w:val="24"/>
        <w:lang w:val="en-GB"/>
      </w:rPr>
      <w:t>C</w:t>
    </w:r>
    <w:r w:rsidR="00A23574" w:rsidRPr="00A23574">
      <w:rPr>
        <w:sz w:val="36"/>
        <w:szCs w:val="24"/>
        <w:lang w:val="en-GB"/>
      </w:rPr>
      <w:t xml:space="preserve">ertificate </w:t>
    </w:r>
    <w:r w:rsidRPr="00A23574">
      <w:rPr>
        <w:sz w:val="36"/>
        <w:szCs w:val="24"/>
        <w:lang w:val="en-GB"/>
      </w:rPr>
      <w:t xml:space="preserve">of </w:t>
    </w:r>
    <w:r w:rsidR="00A23574" w:rsidRPr="00A23574">
      <w:rPr>
        <w:sz w:val="36"/>
        <w:szCs w:val="24"/>
        <w:lang w:val="en-GB"/>
      </w:rPr>
      <w:t>participation</w:t>
    </w:r>
  </w:p>
  <w:p w:rsidR="006F4F78" w:rsidRPr="00A23574" w:rsidRDefault="006F4F78" w:rsidP="006F4F78">
    <w:pPr>
      <w:pStyle w:val="BodyText"/>
      <w:rPr>
        <w:sz w:val="22"/>
      </w:rPr>
    </w:pPr>
    <w:r w:rsidRPr="00A23574">
      <w:rPr>
        <w:sz w:val="22"/>
      </w:rPr>
      <w:t xml:space="preserve">at </w:t>
    </w:r>
    <w:r w:rsidR="00DF614E" w:rsidRPr="00A23574">
      <w:rPr>
        <w:sz w:val="22"/>
      </w:rPr>
      <w:t>presentations</w:t>
    </w:r>
    <w:r w:rsidRPr="00A23574">
      <w:rPr>
        <w:sz w:val="22"/>
      </w:rPr>
      <w:t xml:space="preserve"> </w:t>
    </w:r>
    <w:proofErr w:type="spellStart"/>
    <w:r w:rsidR="00DF614E" w:rsidRPr="00A23574">
      <w:rPr>
        <w:sz w:val="22"/>
      </w:rPr>
      <w:t>of</w:t>
    </w:r>
    <w:proofErr w:type="spellEnd"/>
    <w:r w:rsidRPr="00A23574">
      <w:rPr>
        <w:sz w:val="22"/>
      </w:rPr>
      <w:t xml:space="preserve"> </w:t>
    </w:r>
    <w:proofErr w:type="spellStart"/>
    <w:r w:rsidR="00A23574" w:rsidRPr="00A23574">
      <w:rPr>
        <w:bCs/>
        <w:sz w:val="22"/>
      </w:rPr>
      <w:t>master's</w:t>
    </w:r>
    <w:proofErr w:type="spellEnd"/>
    <w:r w:rsidR="00A23574" w:rsidRPr="00A23574">
      <w:rPr>
        <w:bCs/>
        <w:sz w:val="22"/>
      </w:rPr>
      <w:t xml:space="preserve"> </w:t>
    </w:r>
    <w:proofErr w:type="spellStart"/>
    <w:r w:rsidR="00B821A2">
      <w:rPr>
        <w:bCs/>
        <w:sz w:val="22"/>
      </w:rPr>
      <w:t>these</w:t>
    </w:r>
    <w:bookmarkStart w:id="0" w:name="_GoBack"/>
    <w:bookmarkEnd w:id="0"/>
    <w:r w:rsidR="00A23574">
      <w:rPr>
        <w:bCs/>
        <w:sz w:val="22"/>
      </w:rPr>
      <w:t>s</w:t>
    </w:r>
    <w:proofErr w:type="spellEnd"/>
  </w:p>
  <w:p w:rsidR="00A011CC" w:rsidRDefault="00A011CC" w:rsidP="00A011CC">
    <w:pPr>
      <w:pStyle w:val="Header"/>
    </w:pPr>
  </w:p>
  <w:p w:rsidR="00A011CC" w:rsidRPr="00B75534" w:rsidRDefault="00A011CC" w:rsidP="00A011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5C2E10B5"/>
    <w:multiLevelType w:val="hybridMultilevel"/>
    <w:tmpl w:val="BFE2D4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78"/>
    <w:rsid w:val="00037A26"/>
    <w:rsid w:val="000B4D37"/>
    <w:rsid w:val="000F0D78"/>
    <w:rsid w:val="001621F9"/>
    <w:rsid w:val="0018642A"/>
    <w:rsid w:val="001F3547"/>
    <w:rsid w:val="002179BC"/>
    <w:rsid w:val="002749BA"/>
    <w:rsid w:val="002A115A"/>
    <w:rsid w:val="002E47D4"/>
    <w:rsid w:val="00310604"/>
    <w:rsid w:val="00326A21"/>
    <w:rsid w:val="00354E81"/>
    <w:rsid w:val="0038031C"/>
    <w:rsid w:val="00383258"/>
    <w:rsid w:val="003A221F"/>
    <w:rsid w:val="003B55F6"/>
    <w:rsid w:val="003C5C7A"/>
    <w:rsid w:val="003D5E50"/>
    <w:rsid w:val="003F0FAA"/>
    <w:rsid w:val="003F35E7"/>
    <w:rsid w:val="00484AB4"/>
    <w:rsid w:val="004A3440"/>
    <w:rsid w:val="004D3096"/>
    <w:rsid w:val="00516DE4"/>
    <w:rsid w:val="00523FF5"/>
    <w:rsid w:val="00547786"/>
    <w:rsid w:val="00547E65"/>
    <w:rsid w:val="0057553D"/>
    <w:rsid w:val="00611DEC"/>
    <w:rsid w:val="006574CC"/>
    <w:rsid w:val="00692949"/>
    <w:rsid w:val="006A7494"/>
    <w:rsid w:val="006C3154"/>
    <w:rsid w:val="006F4F78"/>
    <w:rsid w:val="00730430"/>
    <w:rsid w:val="007835A7"/>
    <w:rsid w:val="00792464"/>
    <w:rsid w:val="007B03F4"/>
    <w:rsid w:val="007F3C19"/>
    <w:rsid w:val="007F67AA"/>
    <w:rsid w:val="00825507"/>
    <w:rsid w:val="008408F1"/>
    <w:rsid w:val="00863257"/>
    <w:rsid w:val="00873303"/>
    <w:rsid w:val="008815CA"/>
    <w:rsid w:val="008822FA"/>
    <w:rsid w:val="008E4593"/>
    <w:rsid w:val="00916344"/>
    <w:rsid w:val="00922FFA"/>
    <w:rsid w:val="009361E7"/>
    <w:rsid w:val="0096544C"/>
    <w:rsid w:val="00981197"/>
    <w:rsid w:val="009A3428"/>
    <w:rsid w:val="009A59C3"/>
    <w:rsid w:val="00A011CC"/>
    <w:rsid w:val="00A23574"/>
    <w:rsid w:val="00A37248"/>
    <w:rsid w:val="00A506FD"/>
    <w:rsid w:val="00A77340"/>
    <w:rsid w:val="00A833EA"/>
    <w:rsid w:val="00AA3946"/>
    <w:rsid w:val="00AB37AC"/>
    <w:rsid w:val="00AB5D2D"/>
    <w:rsid w:val="00AE299D"/>
    <w:rsid w:val="00AF0371"/>
    <w:rsid w:val="00B02309"/>
    <w:rsid w:val="00B411DA"/>
    <w:rsid w:val="00B5121A"/>
    <w:rsid w:val="00B821A2"/>
    <w:rsid w:val="00B90528"/>
    <w:rsid w:val="00BC64D7"/>
    <w:rsid w:val="00BD10EE"/>
    <w:rsid w:val="00C06690"/>
    <w:rsid w:val="00C46B7C"/>
    <w:rsid w:val="00C65034"/>
    <w:rsid w:val="00C87FA2"/>
    <w:rsid w:val="00CF6258"/>
    <w:rsid w:val="00D07556"/>
    <w:rsid w:val="00D2245B"/>
    <w:rsid w:val="00D433CA"/>
    <w:rsid w:val="00DF614E"/>
    <w:rsid w:val="00E179F1"/>
    <w:rsid w:val="00E61ED9"/>
    <w:rsid w:val="00EB07F4"/>
    <w:rsid w:val="00EB1D22"/>
    <w:rsid w:val="00EF1D64"/>
    <w:rsid w:val="00F57388"/>
    <w:rsid w:val="00F91257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3" w:qFormat="1"/>
    <w:lsdException w:name="heading 2" w:semiHidden="0" w:uiPriority="0" w:qFormat="1"/>
    <w:lsdException w:name="heading 3" w:semiHidden="0" w:uiPriority="3" w:qFormat="1"/>
    <w:lsdException w:name="heading 4" w:semiHidden="0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0"/>
    <w:lsdException w:name="footer" w:semiHidden="0" w:uiPriority="8"/>
    <w:lsdException w:name="index heading" w:unhideWhenUsed="1"/>
    <w:lsdException w:name="caption" w:uiPriority="35" w:unhideWhenUsed="1" w:qFormat="1"/>
    <w:lsdException w:name="table of figures" w:unhideWhenUsed="1"/>
    <w:lsdException w:name="envelope address" w:semiHidden="0" w:uiPriority="7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8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uiPriority="5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5"/>
    <w:lsdException w:name="List Bullet 3" w:semiHidden="0" w:uiPriority="5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semiHidden="0" w:uiPriority="2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4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2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4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8"/>
  </w:latentStyles>
  <w:style w:type="paragraph" w:default="1" w:styleId="Normal">
    <w:name w:val="Normal"/>
    <w:rsid w:val="00E61ED9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3C5C7A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3" w:qFormat="1"/>
    <w:lsdException w:name="heading 2" w:semiHidden="0" w:uiPriority="0" w:qFormat="1"/>
    <w:lsdException w:name="heading 3" w:semiHidden="0" w:uiPriority="3" w:qFormat="1"/>
    <w:lsdException w:name="heading 4" w:semiHidden="0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0"/>
    <w:lsdException w:name="footer" w:semiHidden="0" w:uiPriority="8"/>
    <w:lsdException w:name="index heading" w:unhideWhenUsed="1"/>
    <w:lsdException w:name="caption" w:uiPriority="35" w:unhideWhenUsed="1" w:qFormat="1"/>
    <w:lsdException w:name="table of figures" w:unhideWhenUsed="1"/>
    <w:lsdException w:name="envelope address" w:semiHidden="0" w:uiPriority="7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8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uiPriority="5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5"/>
    <w:lsdException w:name="List Bullet 3" w:semiHidden="0" w:uiPriority="5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semiHidden="0" w:uiPriority="2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4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2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4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8"/>
  </w:latentStyles>
  <w:style w:type="paragraph" w:default="1" w:styleId="Normal">
    <w:name w:val="Normal"/>
    <w:rsid w:val="00E61ED9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3C5C7A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TAFF\OFFICE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Katharine Hammar</dc:creator>
  <cp:lastModifiedBy>Gabriella Hernqvist</cp:lastModifiedBy>
  <cp:revision>3</cp:revision>
  <dcterms:created xsi:type="dcterms:W3CDTF">2015-12-09T13:17:00Z</dcterms:created>
  <dcterms:modified xsi:type="dcterms:W3CDTF">2015-12-09T13:29:00Z</dcterms:modified>
</cp:coreProperties>
</file>