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395B" w:rsidRPr="00AA37DA" w14:paraId="006B2E88" w14:textId="77777777" w:rsidTr="00AA3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05EEA3BD" w14:textId="77777777" w:rsidR="00AA37DA" w:rsidRDefault="00AA37DA" w:rsidP="114DBC61">
            <w:pPr>
              <w:rPr>
                <w:sz w:val="32"/>
                <w:szCs w:val="32"/>
                <w:lang w:val="en-GB"/>
              </w:rPr>
            </w:pPr>
            <w:bookmarkStart w:id="0" w:name="RANGE!A1"/>
            <w:r w:rsidRPr="00AA37DA">
              <w:rPr>
                <w:sz w:val="32"/>
                <w:szCs w:val="32"/>
                <w:lang w:val="en-GB"/>
              </w:rPr>
              <w:t>Application for KTH Sustainability Office Communication Call 2024</w:t>
            </w:r>
          </w:p>
          <w:p w14:paraId="01C08E57" w14:textId="77777777" w:rsidR="00AA37DA" w:rsidRDefault="00AA37DA" w:rsidP="114DBC61">
            <w:pPr>
              <w:rPr>
                <w:sz w:val="32"/>
                <w:szCs w:val="32"/>
                <w:lang w:val="en-GB"/>
              </w:rPr>
            </w:pPr>
          </w:p>
          <w:p w14:paraId="4129ECB8" w14:textId="2F0C3100" w:rsidR="00B4395B" w:rsidRPr="00AA37DA" w:rsidRDefault="00B4395B" w:rsidP="114DBC61">
            <w:pPr>
              <w:rPr>
                <w:sz w:val="36"/>
                <w:szCs w:val="36"/>
              </w:rPr>
            </w:pPr>
            <w:r w:rsidRPr="00AA37DA">
              <w:rPr>
                <w:sz w:val="32"/>
                <w:szCs w:val="32"/>
              </w:rPr>
              <w:t>Ansökan till KTH Sustainability Office kommunikationsutlysning 2024</w:t>
            </w:r>
            <w:bookmarkEnd w:id="0"/>
          </w:p>
        </w:tc>
      </w:tr>
      <w:tr w:rsidR="00B4395B" w:rsidRPr="00D45517" w14:paraId="4D8B3A56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  <w:noWrap/>
            <w:hideMark/>
          </w:tcPr>
          <w:p w14:paraId="2AE4C929" w14:textId="5104ECC6" w:rsidR="00B4395B" w:rsidRPr="00D45517" w:rsidRDefault="00AA37DA" w:rsidP="114DB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 title / </w:t>
            </w:r>
            <w:r w:rsidR="00B4395B" w:rsidRPr="00D45517">
              <w:rPr>
                <w:sz w:val="24"/>
                <w:szCs w:val="24"/>
              </w:rPr>
              <w:t>Projekttitel: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605F4C0" w14:textId="77777777" w:rsidR="00B4395B" w:rsidRPr="00D45517" w:rsidRDefault="00B4395B" w:rsidP="114DB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45517">
              <w:rPr>
                <w:b/>
                <w:bCs/>
                <w:sz w:val="24"/>
                <w:szCs w:val="24"/>
              </w:rPr>
              <w:t>Organisation:</w:t>
            </w:r>
          </w:p>
        </w:tc>
      </w:tr>
      <w:tr w:rsidR="000D6F3B" w:rsidRPr="00D45517" w14:paraId="18D94498" w14:textId="77777777" w:rsidTr="00AA37D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49C97F" w14:textId="0B775496" w:rsidR="000D6F3B" w:rsidRPr="00AA37DA" w:rsidRDefault="00AA37DA" w:rsidP="00AA37DA">
            <w:pPr>
              <w:rPr>
                <w:sz w:val="24"/>
                <w:szCs w:val="24"/>
                <w:lang w:val="en-GB"/>
              </w:rPr>
            </w:pPr>
            <w:r w:rsidRPr="00AA37DA">
              <w:rPr>
                <w:sz w:val="24"/>
                <w:szCs w:val="24"/>
                <w:lang w:val="en-GB"/>
              </w:rPr>
              <w:t>Name of main applicant/ Namn h</w:t>
            </w:r>
            <w:r w:rsidR="000D6F3B" w:rsidRPr="00AA37DA">
              <w:rPr>
                <w:sz w:val="24"/>
                <w:szCs w:val="24"/>
                <w:lang w:val="en-GB"/>
              </w:rPr>
              <w:t>uvudsökande: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6C403F9" w14:textId="6F69529F" w:rsidR="000D6F3B" w:rsidRPr="00D45517" w:rsidRDefault="00AA37DA" w:rsidP="114DB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Email/ </w:t>
            </w:r>
            <w:r w:rsidR="000D6F3B" w:rsidRPr="00D45517">
              <w:rPr>
                <w:b/>
                <w:bCs/>
                <w:sz w:val="24"/>
                <w:szCs w:val="24"/>
              </w:rPr>
              <w:t>E-post:</w:t>
            </w:r>
          </w:p>
        </w:tc>
      </w:tr>
      <w:tr w:rsidR="00B02ACE" w:rsidRPr="00D45517" w14:paraId="0030AB03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  <w:noWrap/>
          </w:tcPr>
          <w:p w14:paraId="62294C97" w14:textId="550D498B" w:rsidR="00B02ACE" w:rsidRPr="00D45517" w:rsidRDefault="00B02ACE" w:rsidP="00B0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Telephone/ </w:t>
            </w:r>
            <w:r w:rsidRPr="00D45517">
              <w:rPr>
                <w:sz w:val="24"/>
                <w:szCs w:val="24"/>
              </w:rPr>
              <w:t>Telefon: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56C20BC" w14:textId="1081234C" w:rsidR="00B02ACE" w:rsidRPr="00D45517" w:rsidRDefault="00B02ACE" w:rsidP="00B02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02ACE" w:rsidRPr="00D45517" w14:paraId="42253DDA" w14:textId="77777777" w:rsidTr="00AA37DA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661D35FA" w14:textId="77777777" w:rsidR="00B02ACE" w:rsidRPr="00D45517" w:rsidRDefault="00B02ACE" w:rsidP="00B02ACE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ACB841" w14:textId="77777777" w:rsidR="00B02ACE" w:rsidRPr="00D45517" w:rsidRDefault="00B02ACE" w:rsidP="00B02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02ACE" w:rsidRPr="00B02ACE" w14:paraId="253FA2A3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  <w:hideMark/>
          </w:tcPr>
          <w:p w14:paraId="29C29C6E" w14:textId="4C12CB27" w:rsidR="00B02ACE" w:rsidRPr="00AA37DA" w:rsidRDefault="00B02ACE" w:rsidP="00B02ACE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AA37DA">
              <w:rPr>
                <w:sz w:val="24"/>
                <w:szCs w:val="24"/>
                <w:lang w:val="en-GB"/>
              </w:rPr>
              <w:t>Co-applicants/ Medsökande:</w:t>
            </w:r>
          </w:p>
          <w:p w14:paraId="29F7DF56" w14:textId="20977E0A" w:rsidR="00B02ACE" w:rsidRPr="00AA37DA" w:rsidRDefault="00B02ACE" w:rsidP="00B02ACE">
            <w:pPr>
              <w:rPr>
                <w:sz w:val="24"/>
                <w:szCs w:val="24"/>
                <w:lang w:val="en-GB"/>
              </w:rPr>
            </w:pPr>
            <w:r w:rsidRPr="00AA37DA">
              <w:rPr>
                <w:sz w:val="24"/>
                <w:szCs w:val="24"/>
                <w:lang w:val="en-GB"/>
              </w:rPr>
              <w:t>[</w:t>
            </w:r>
            <w:r w:rsidRPr="00AA37DA">
              <w:rPr>
                <w:rFonts w:ascii="Segoe UI" w:hAnsi="Segoe UI" w:cs="Segoe UI"/>
                <w:lang w:val="en-GB"/>
              </w:rPr>
              <w:t>Add fields for name, organization, email, and phone for each co-applicant</w:t>
            </w:r>
            <w:r>
              <w:rPr>
                <w:rFonts w:ascii="Segoe UI" w:hAnsi="Segoe UI" w:cs="Segoe UI"/>
                <w:lang w:val="en-GB"/>
              </w:rPr>
              <w:t xml:space="preserve"> /</w:t>
            </w:r>
            <w:r w:rsidRPr="00AA37DA">
              <w:rPr>
                <w:rFonts w:ascii="Segoe UI" w:hAnsi="Segoe UI" w:cs="Segoe UI"/>
                <w:lang w:val="en-GB"/>
              </w:rPr>
              <w:t>Lägg till fält för namn, organisation, e-post och telefon för varje medsökande]</w:t>
            </w:r>
          </w:p>
        </w:tc>
      </w:tr>
      <w:tr w:rsidR="00B02ACE" w:rsidRPr="00B02ACE" w14:paraId="14444F56" w14:textId="77777777" w:rsidTr="00AA37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154F0A21" w14:textId="77777777" w:rsidR="00B02ACE" w:rsidRPr="00AA37DA" w:rsidRDefault="00B02ACE" w:rsidP="00B02ACE">
            <w:pPr>
              <w:rPr>
                <w:sz w:val="24"/>
                <w:szCs w:val="24"/>
                <w:lang w:val="en-GB"/>
              </w:rPr>
            </w:pPr>
            <w:r w:rsidRPr="00AA37DA">
              <w:rPr>
                <w:sz w:val="24"/>
                <w:szCs w:val="24"/>
                <w:lang w:val="en-GB"/>
              </w:rPr>
              <w:t> </w:t>
            </w:r>
          </w:p>
        </w:tc>
      </w:tr>
      <w:tr w:rsidR="00B02ACE" w:rsidRPr="00AA37DA" w14:paraId="07DDF2D5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1BA44453" w14:textId="6436BB33" w:rsidR="00B02ACE" w:rsidRPr="00AA37DA" w:rsidRDefault="00B02ACE" w:rsidP="00B02ACE">
            <w:pPr>
              <w:rPr>
                <w:sz w:val="24"/>
                <w:szCs w:val="24"/>
                <w:lang w:val="en-GB"/>
              </w:rPr>
            </w:pPr>
            <w:r w:rsidRPr="00AA37DA">
              <w:rPr>
                <w:sz w:val="24"/>
                <w:szCs w:val="24"/>
                <w:lang w:val="en-GB"/>
              </w:rPr>
              <w:t xml:space="preserve">Project Period/ Projektperiod </w:t>
            </w:r>
            <w:r w:rsidRPr="00AA37DA">
              <w:rPr>
                <w:rFonts w:ascii="Segoe UI" w:hAnsi="Segoe UI" w:cs="Segoe UI"/>
                <w:lang w:val="en-GB"/>
              </w:rPr>
              <w:t>[Include start and end dates /Inkludera startdatum och slutdatum</w:t>
            </w:r>
          </w:p>
        </w:tc>
      </w:tr>
      <w:tr w:rsidR="00B02ACE" w:rsidRPr="00AA37DA" w14:paraId="2F2BDD99" w14:textId="77777777" w:rsidTr="00AA37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68B97E36" w14:textId="77777777" w:rsidR="00B02ACE" w:rsidRPr="00AA37DA" w:rsidRDefault="00B02ACE" w:rsidP="00B02ACE">
            <w:pPr>
              <w:rPr>
                <w:sz w:val="24"/>
                <w:szCs w:val="24"/>
                <w:lang w:val="en-GB"/>
              </w:rPr>
            </w:pPr>
            <w:r w:rsidRPr="00AA37DA">
              <w:rPr>
                <w:sz w:val="24"/>
                <w:szCs w:val="24"/>
                <w:lang w:val="en-GB"/>
              </w:rPr>
              <w:t> </w:t>
            </w:r>
          </w:p>
        </w:tc>
      </w:tr>
      <w:tr w:rsidR="00B02ACE" w:rsidRPr="00D45517" w14:paraId="5ABDC2B8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  <w:hideMark/>
          </w:tcPr>
          <w:p w14:paraId="6BCE2703" w14:textId="6F602940" w:rsidR="00B02ACE" w:rsidRPr="00AA37DA" w:rsidRDefault="00B02ACE" w:rsidP="00B02ACE">
            <w:pPr>
              <w:rPr>
                <w:rFonts w:ascii="Segoe UI" w:hAnsi="Segoe UI" w:cs="Segoe UI"/>
                <w:sz w:val="24"/>
                <w:lang w:val="en-GB"/>
              </w:rPr>
            </w:pPr>
            <w:r w:rsidRPr="00AA37DA">
              <w:rPr>
                <w:rFonts w:ascii="Segoe UI" w:hAnsi="Segoe UI" w:cs="Segoe UI"/>
                <w:sz w:val="24"/>
                <w:lang w:val="en-GB"/>
              </w:rPr>
              <w:t>Requested amount ( SEK) / Sökt belopp (SEK):</w:t>
            </w:r>
          </w:p>
          <w:p w14:paraId="5EBB83D7" w14:textId="77777777" w:rsidR="00B02ACE" w:rsidRPr="00AA37DA" w:rsidRDefault="00B02ACE" w:rsidP="00B02ACE">
            <w:pPr>
              <w:rPr>
                <w:rFonts w:ascii="Segoe UI" w:hAnsi="Segoe UI" w:cs="Segoe UI"/>
                <w:lang w:val="en-GB"/>
              </w:rPr>
            </w:pPr>
            <w:r w:rsidRPr="00AA37DA">
              <w:rPr>
                <w:rFonts w:ascii="Segoe UI" w:hAnsi="Segoe UI" w:cs="Segoe UI"/>
                <w:lang w:val="en-GB"/>
              </w:rPr>
              <w:t>[Max 100 000 kronor]</w:t>
            </w:r>
          </w:p>
        </w:tc>
      </w:tr>
      <w:tr w:rsidR="00B02ACE" w:rsidRPr="00D45517" w14:paraId="0FA52746" w14:textId="77777777" w:rsidTr="00AA37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3CE3F119" w14:textId="77777777" w:rsidR="00B02ACE" w:rsidRPr="00AA37DA" w:rsidRDefault="00B02ACE" w:rsidP="00B02ACE">
            <w:pPr>
              <w:rPr>
                <w:rFonts w:ascii="Segoe UI" w:hAnsi="Segoe UI" w:cs="Segoe UI"/>
                <w:lang w:val="en-GB"/>
              </w:rPr>
            </w:pPr>
            <w:r w:rsidRPr="00AA37DA">
              <w:rPr>
                <w:rFonts w:ascii="Segoe UI" w:hAnsi="Segoe UI" w:cs="Segoe UI"/>
                <w:lang w:val="en-GB"/>
              </w:rPr>
              <w:t> </w:t>
            </w:r>
          </w:p>
        </w:tc>
      </w:tr>
      <w:tr w:rsidR="00B02ACE" w:rsidRPr="00D45517" w14:paraId="33860134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58116681" w14:textId="049B6CBF" w:rsidR="00B02ACE" w:rsidRPr="00AA37DA" w:rsidRDefault="00B02ACE" w:rsidP="00B02ACE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D455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GB"/>
              </w:rPr>
              <w:t xml:space="preserve">Project Summary / </w:t>
            </w:r>
            <w:r w:rsidRPr="00AA37DA">
              <w:rPr>
                <w:sz w:val="24"/>
                <w:szCs w:val="24"/>
                <w:lang w:val="en-GB"/>
              </w:rPr>
              <w:t>Projektsammanfattning:</w:t>
            </w:r>
          </w:p>
          <w:p w14:paraId="4DE05E14" w14:textId="06F51E63" w:rsidR="00B02ACE" w:rsidRPr="00D45517" w:rsidRDefault="00B02ACE" w:rsidP="00B02ACE">
            <w:pPr>
              <w:rPr>
                <w:sz w:val="24"/>
                <w:szCs w:val="24"/>
              </w:rPr>
            </w:pPr>
            <w:r w:rsidRPr="00AA37DA">
              <w:rPr>
                <w:szCs w:val="24"/>
              </w:rPr>
              <w:t>[</w:t>
            </w:r>
            <w:r w:rsidRPr="00AA37DA">
              <w:rPr>
                <w:szCs w:val="24"/>
                <w:lang w:val="en-GB"/>
              </w:rPr>
              <w:t>Brief description of the project/</w:t>
            </w:r>
            <w:r w:rsidRPr="00AA37DA">
              <w:rPr>
                <w:szCs w:val="24"/>
              </w:rPr>
              <w:t>Kort beskrivning av projektet]</w:t>
            </w:r>
          </w:p>
        </w:tc>
      </w:tr>
      <w:tr w:rsidR="00B02ACE" w:rsidRPr="00D45517" w14:paraId="6AB214CD" w14:textId="77777777" w:rsidTr="00AA37D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  <w:hideMark/>
          </w:tcPr>
          <w:p w14:paraId="23395D04" w14:textId="1E964C2D" w:rsidR="00B02ACE" w:rsidRPr="00D45517" w:rsidRDefault="00B02ACE" w:rsidP="00B02ACE">
            <w:pPr>
              <w:rPr>
                <w:sz w:val="24"/>
                <w:szCs w:val="24"/>
              </w:rPr>
            </w:pPr>
          </w:p>
        </w:tc>
      </w:tr>
      <w:tr w:rsidR="00B02ACE" w:rsidRPr="00D45517" w14:paraId="224A4662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4CD4FF12" w14:textId="53DD4094" w:rsidR="00B02ACE" w:rsidRPr="00D45517" w:rsidRDefault="00B02ACE" w:rsidP="00B02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Project Description / </w:t>
            </w:r>
            <w:r w:rsidRPr="00AA37DA">
              <w:rPr>
                <w:sz w:val="24"/>
                <w:szCs w:val="24"/>
                <w:lang w:val="en-GB"/>
              </w:rPr>
              <w:t>Projektbeskrivning:</w:t>
            </w:r>
            <w:r w:rsidRPr="00AA37DA">
              <w:rPr>
                <w:sz w:val="24"/>
                <w:szCs w:val="24"/>
                <w:lang w:val="en-GB"/>
              </w:rPr>
              <w:br/>
            </w:r>
            <w:r w:rsidRPr="00AA37DA">
              <w:rPr>
                <w:szCs w:val="24"/>
                <w:lang w:val="en-GB"/>
              </w:rPr>
              <w:t xml:space="preserve">[Detailed description of the project, max 500 words / </w:t>
            </w:r>
            <w:r w:rsidRPr="00AA37DA">
              <w:rPr>
                <w:szCs w:val="24"/>
              </w:rPr>
              <w:t>Detaljerad beskrivning av projektet, max 500 ord]</w:t>
            </w:r>
            <w:r w:rsidRPr="00D45517">
              <w:rPr>
                <w:sz w:val="24"/>
                <w:szCs w:val="24"/>
              </w:rPr>
              <w:t> </w:t>
            </w:r>
          </w:p>
        </w:tc>
      </w:tr>
      <w:tr w:rsidR="00B02ACE" w:rsidRPr="00D45517" w14:paraId="041B1EBF" w14:textId="77777777" w:rsidTr="00AA37D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  <w:hideMark/>
          </w:tcPr>
          <w:p w14:paraId="03DE5979" w14:textId="6DE37D9B" w:rsidR="00B02ACE" w:rsidRPr="00D45517" w:rsidRDefault="00B02ACE" w:rsidP="00B02ACE">
            <w:pPr>
              <w:rPr>
                <w:sz w:val="24"/>
                <w:szCs w:val="24"/>
              </w:rPr>
            </w:pPr>
          </w:p>
        </w:tc>
      </w:tr>
      <w:tr w:rsidR="00B02ACE" w:rsidRPr="00D45517" w14:paraId="3E654A15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1D4FECEA" w14:textId="1D78B402" w:rsidR="00B02ACE" w:rsidRPr="00202E32" w:rsidRDefault="00B02ACE" w:rsidP="00B02ACE">
            <w:pPr>
              <w:rPr>
                <w:b w:val="0"/>
                <w:bCs w:val="0"/>
                <w:sz w:val="24"/>
                <w:szCs w:val="24"/>
              </w:rPr>
            </w:pPr>
            <w:r w:rsidRPr="00202E32">
              <w:rPr>
                <w:sz w:val="24"/>
                <w:szCs w:val="24"/>
              </w:rPr>
              <w:t>Communication plan / Kommunikationsplan:</w:t>
            </w:r>
          </w:p>
          <w:p w14:paraId="1F774A2C" w14:textId="60E071C0" w:rsidR="00B02ACE" w:rsidRPr="00D45517" w:rsidRDefault="00B02ACE" w:rsidP="00B02ACE">
            <w:pPr>
              <w:rPr>
                <w:sz w:val="24"/>
                <w:szCs w:val="24"/>
              </w:rPr>
            </w:pPr>
            <w:r w:rsidRPr="00AA37DA">
              <w:rPr>
                <w:szCs w:val="24"/>
              </w:rPr>
              <w:t>[</w:t>
            </w:r>
            <w:r>
              <w:rPr>
                <w:szCs w:val="24"/>
              </w:rPr>
              <w:t>Brfiefly d</w:t>
            </w:r>
            <w:r w:rsidRPr="00AA37DA">
              <w:rPr>
                <w:szCs w:val="24"/>
              </w:rPr>
              <w:t>escribe target group</w:t>
            </w:r>
            <w:r>
              <w:rPr>
                <w:szCs w:val="24"/>
              </w:rPr>
              <w:t>(</w:t>
            </w:r>
            <w:r w:rsidRPr="00AA37DA">
              <w:rPr>
                <w:szCs w:val="24"/>
              </w:rPr>
              <w:t>s</w:t>
            </w:r>
            <w:r>
              <w:rPr>
                <w:szCs w:val="24"/>
              </w:rPr>
              <w:t>)</w:t>
            </w:r>
            <w:r w:rsidRPr="00AA37DA">
              <w:rPr>
                <w:szCs w:val="24"/>
              </w:rPr>
              <w:t xml:space="preserve">, communication channels, activities, etc. / </w:t>
            </w:r>
            <w:r>
              <w:rPr>
                <w:szCs w:val="24"/>
              </w:rPr>
              <w:t>Kort b</w:t>
            </w:r>
            <w:r w:rsidRPr="00AA37DA">
              <w:rPr>
                <w:szCs w:val="24"/>
              </w:rPr>
              <w:t>eskriv målgrupper, kommunikationskanaler, aktiviteter etc. Max 1000 ord]</w:t>
            </w:r>
          </w:p>
        </w:tc>
      </w:tr>
      <w:tr w:rsidR="00B02ACE" w:rsidRPr="00D45517" w14:paraId="05CCFC5E" w14:textId="77777777" w:rsidTr="00B02ACE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</w:tcPr>
          <w:p w14:paraId="4BF15EC1" w14:textId="1E814929" w:rsidR="00B02ACE" w:rsidRPr="00D45517" w:rsidRDefault="00B02ACE" w:rsidP="00B02ACE">
            <w:pPr>
              <w:rPr>
                <w:sz w:val="24"/>
                <w:szCs w:val="24"/>
              </w:rPr>
            </w:pPr>
          </w:p>
        </w:tc>
      </w:tr>
      <w:tr w:rsidR="00B02ACE" w:rsidRPr="00D45517" w14:paraId="53358982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230D444C" w14:textId="2BCD3753" w:rsidR="00B02ACE" w:rsidRPr="00AA37DA" w:rsidRDefault="00B02ACE" w:rsidP="00B02ACE">
            <w:pPr>
              <w:rPr>
                <w:b w:val="0"/>
                <w:bCs w:val="0"/>
                <w:sz w:val="24"/>
                <w:szCs w:val="24"/>
              </w:rPr>
            </w:pPr>
            <w:r w:rsidRPr="00D45517">
              <w:rPr>
                <w:sz w:val="24"/>
                <w:szCs w:val="24"/>
              </w:rPr>
              <w:t> </w:t>
            </w:r>
            <w:r w:rsidRPr="00AA37DA">
              <w:rPr>
                <w:sz w:val="24"/>
                <w:szCs w:val="24"/>
              </w:rPr>
              <w:t>Contribution to the UN’s Sustainability Development Goals /  Koppling till de globala mål för hållbar utveckling:</w:t>
            </w:r>
          </w:p>
          <w:p w14:paraId="23FA44FE" w14:textId="0AC467C2" w:rsidR="00B02ACE" w:rsidRPr="00D45517" w:rsidRDefault="00B02ACE" w:rsidP="00B02ACE">
            <w:pPr>
              <w:rPr>
                <w:sz w:val="24"/>
                <w:szCs w:val="24"/>
              </w:rPr>
            </w:pPr>
            <w:r w:rsidRPr="00AA37DA">
              <w:rPr>
                <w:szCs w:val="24"/>
                <w:lang w:val="en-GB"/>
              </w:rPr>
              <w:t>[Indicate which goals the project contributes to and how /Ange vilka SDG -mål projektet bidrar till och hur]</w:t>
            </w:r>
          </w:p>
        </w:tc>
      </w:tr>
      <w:tr w:rsidR="00B02ACE" w:rsidRPr="00B02ACE" w14:paraId="4F75D242" w14:textId="77777777" w:rsidTr="00AA37D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  <w:hideMark/>
          </w:tcPr>
          <w:p w14:paraId="4ACA56EE" w14:textId="1EA0680C" w:rsidR="00B02ACE" w:rsidRPr="00AA37DA" w:rsidRDefault="00B02ACE" w:rsidP="00B02ACE">
            <w:pPr>
              <w:rPr>
                <w:sz w:val="24"/>
                <w:szCs w:val="24"/>
                <w:lang w:val="en-GB"/>
              </w:rPr>
            </w:pPr>
          </w:p>
        </w:tc>
      </w:tr>
      <w:tr w:rsidR="00B02ACE" w:rsidRPr="00B02ACE" w14:paraId="62C60F0A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44CFAECF" w14:textId="5FB448AA" w:rsidR="00B02ACE" w:rsidRPr="00202E32" w:rsidRDefault="00B02ACE" w:rsidP="00B02ACE">
            <w:pPr>
              <w:rPr>
                <w:b w:val="0"/>
                <w:bCs w:val="0"/>
                <w:sz w:val="24"/>
                <w:szCs w:val="24"/>
              </w:rPr>
            </w:pPr>
            <w:r w:rsidRPr="00AA37DA">
              <w:rPr>
                <w:sz w:val="24"/>
                <w:szCs w:val="24"/>
                <w:lang w:val="en-GB"/>
              </w:rPr>
              <w:t> </w:t>
            </w:r>
            <w:r w:rsidRPr="00202E32">
              <w:rPr>
                <w:sz w:val="24"/>
                <w:szCs w:val="24"/>
              </w:rPr>
              <w:t>Budget:</w:t>
            </w:r>
          </w:p>
          <w:p w14:paraId="76101A18" w14:textId="7CEB088F" w:rsidR="00B02ACE" w:rsidRPr="00AA37DA" w:rsidRDefault="00B02ACE" w:rsidP="00B02ACE">
            <w:pPr>
              <w:rPr>
                <w:sz w:val="24"/>
                <w:szCs w:val="24"/>
                <w:lang w:val="en-GB"/>
              </w:rPr>
            </w:pPr>
            <w:r w:rsidRPr="00202E32">
              <w:rPr>
                <w:rFonts w:ascii="Segoe UI" w:hAnsi="Segoe UI" w:cs="Segoe UI"/>
              </w:rPr>
              <w:t>[</w:t>
            </w:r>
            <w:r>
              <w:rPr>
                <w:rFonts w:ascii="Segoe UI" w:hAnsi="Segoe UI" w:cs="Segoe UI"/>
              </w:rPr>
              <w:t xml:space="preserve">Detailed budget with cost categories/ </w:t>
            </w:r>
            <w:r w:rsidRPr="00202E32">
              <w:rPr>
                <w:rFonts w:ascii="Segoe UI" w:hAnsi="Segoe UI" w:cs="Segoe UI"/>
              </w:rPr>
              <w:t>Detaljerad budget med kostnadsslag]</w:t>
            </w:r>
          </w:p>
        </w:tc>
      </w:tr>
      <w:tr w:rsidR="00B02ACE" w:rsidRPr="00D45517" w14:paraId="57EF7BA6" w14:textId="77777777" w:rsidTr="00AA37D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666666"/>
            </w:tcBorders>
            <w:noWrap/>
            <w:hideMark/>
          </w:tcPr>
          <w:p w14:paraId="6A158DD8" w14:textId="42EF99C6" w:rsidR="00B02ACE" w:rsidRPr="00D45517" w:rsidRDefault="00B02ACE" w:rsidP="00B02ACE">
            <w:pPr>
              <w:rPr>
                <w:sz w:val="24"/>
                <w:szCs w:val="24"/>
              </w:rPr>
            </w:pPr>
          </w:p>
        </w:tc>
      </w:tr>
      <w:tr w:rsidR="00B02ACE" w:rsidRPr="00D45517" w14:paraId="2E61EBD0" w14:textId="77777777" w:rsidTr="00AA3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19676387" w14:textId="38D08011" w:rsidR="00B02ACE" w:rsidRPr="00D45517" w:rsidRDefault="00B02ACE" w:rsidP="00B02ACE">
            <w:pPr>
              <w:rPr>
                <w:sz w:val="24"/>
                <w:szCs w:val="24"/>
              </w:rPr>
            </w:pPr>
            <w:r w:rsidRPr="00D4551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Attachments/ </w:t>
            </w:r>
            <w:r w:rsidRPr="00D45517">
              <w:rPr>
                <w:sz w:val="24"/>
                <w:szCs w:val="24"/>
              </w:rPr>
              <w:t>Bilagor:</w:t>
            </w:r>
          </w:p>
        </w:tc>
      </w:tr>
      <w:tr w:rsidR="00B02ACE" w:rsidRPr="00D45517" w14:paraId="0D7AB21E" w14:textId="77777777" w:rsidTr="00AA37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noWrap/>
            <w:hideMark/>
          </w:tcPr>
          <w:p w14:paraId="7DA0661F" w14:textId="7E6C1080" w:rsidR="00B02ACE" w:rsidRPr="00D45517" w:rsidRDefault="00B02ACE" w:rsidP="00B02ACE">
            <w:pPr>
              <w:rPr>
                <w:sz w:val="24"/>
                <w:szCs w:val="24"/>
              </w:rPr>
            </w:pPr>
          </w:p>
        </w:tc>
      </w:tr>
    </w:tbl>
    <w:p w14:paraId="370FF04E" w14:textId="77777777" w:rsidR="00981197" w:rsidRPr="00D45517" w:rsidRDefault="00981197" w:rsidP="114DBC61">
      <w:pPr>
        <w:rPr>
          <w:sz w:val="24"/>
          <w:szCs w:val="24"/>
        </w:rPr>
      </w:pPr>
    </w:p>
    <w:sectPr w:rsidR="00981197" w:rsidRPr="00D45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AE263" w14:textId="77777777" w:rsidR="004275A4" w:rsidRDefault="004275A4" w:rsidP="00AB37AC">
      <w:r>
        <w:separator/>
      </w:r>
    </w:p>
  </w:endnote>
  <w:endnote w:type="continuationSeparator" w:id="0">
    <w:p w14:paraId="2199C010" w14:textId="77777777" w:rsidR="004275A4" w:rsidRDefault="004275A4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3C8D" w14:textId="77777777" w:rsidR="00AB37AC" w:rsidRDefault="00AB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422B" w14:textId="77777777" w:rsidR="00AB37AC" w:rsidRDefault="00AB37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F6E3" w14:textId="77777777" w:rsidR="00AB37AC" w:rsidRDefault="00AB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909CD" w14:textId="77777777" w:rsidR="004275A4" w:rsidRDefault="004275A4" w:rsidP="00AB37AC">
      <w:r>
        <w:separator/>
      </w:r>
    </w:p>
  </w:footnote>
  <w:footnote w:type="continuationSeparator" w:id="0">
    <w:p w14:paraId="7BD53BC4" w14:textId="77777777" w:rsidR="004275A4" w:rsidRDefault="004275A4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1D36" w14:textId="77777777" w:rsidR="00AB37AC" w:rsidRDefault="00AB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C934" w14:textId="77777777" w:rsidR="00AB37AC" w:rsidRDefault="00AB37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EDD3B" w14:textId="77777777" w:rsidR="00AB37AC" w:rsidRDefault="00AB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BED2EAB"/>
    <w:multiLevelType w:val="multilevel"/>
    <w:tmpl w:val="3E50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5B"/>
    <w:rsid w:val="00037A26"/>
    <w:rsid w:val="000B4D37"/>
    <w:rsid w:val="000D6F3B"/>
    <w:rsid w:val="000E0B56"/>
    <w:rsid w:val="000F0D78"/>
    <w:rsid w:val="0011570F"/>
    <w:rsid w:val="001621F9"/>
    <w:rsid w:val="001741B3"/>
    <w:rsid w:val="0018642A"/>
    <w:rsid w:val="001F3547"/>
    <w:rsid w:val="00202E32"/>
    <w:rsid w:val="002A115A"/>
    <w:rsid w:val="002E47D4"/>
    <w:rsid w:val="00310604"/>
    <w:rsid w:val="00383258"/>
    <w:rsid w:val="003A221F"/>
    <w:rsid w:val="003B55F6"/>
    <w:rsid w:val="003D5E50"/>
    <w:rsid w:val="004275A4"/>
    <w:rsid w:val="00484AB4"/>
    <w:rsid w:val="004A3440"/>
    <w:rsid w:val="004B3394"/>
    <w:rsid w:val="004F684C"/>
    <w:rsid w:val="00516DE4"/>
    <w:rsid w:val="00523FF5"/>
    <w:rsid w:val="00547786"/>
    <w:rsid w:val="00547E65"/>
    <w:rsid w:val="0057553D"/>
    <w:rsid w:val="00611DEC"/>
    <w:rsid w:val="006574CC"/>
    <w:rsid w:val="006B76DC"/>
    <w:rsid w:val="006C3154"/>
    <w:rsid w:val="007835A7"/>
    <w:rsid w:val="00792464"/>
    <w:rsid w:val="007D0976"/>
    <w:rsid w:val="007F3C19"/>
    <w:rsid w:val="00825507"/>
    <w:rsid w:val="00863257"/>
    <w:rsid w:val="00873303"/>
    <w:rsid w:val="008815CA"/>
    <w:rsid w:val="008822FA"/>
    <w:rsid w:val="008A277F"/>
    <w:rsid w:val="008E4593"/>
    <w:rsid w:val="00922FFA"/>
    <w:rsid w:val="00923193"/>
    <w:rsid w:val="009361E7"/>
    <w:rsid w:val="00981197"/>
    <w:rsid w:val="009A3428"/>
    <w:rsid w:val="009A59C3"/>
    <w:rsid w:val="00A37248"/>
    <w:rsid w:val="00A506FD"/>
    <w:rsid w:val="00A77340"/>
    <w:rsid w:val="00A833EA"/>
    <w:rsid w:val="00AA37DA"/>
    <w:rsid w:val="00AA3946"/>
    <w:rsid w:val="00AB37AC"/>
    <w:rsid w:val="00AD5B1E"/>
    <w:rsid w:val="00AF0371"/>
    <w:rsid w:val="00B02309"/>
    <w:rsid w:val="00B02ACE"/>
    <w:rsid w:val="00B411DA"/>
    <w:rsid w:val="00B4395B"/>
    <w:rsid w:val="00B5121A"/>
    <w:rsid w:val="00B90528"/>
    <w:rsid w:val="00BC64D7"/>
    <w:rsid w:val="00BC7DF3"/>
    <w:rsid w:val="00BD10EE"/>
    <w:rsid w:val="00C06690"/>
    <w:rsid w:val="00C33F81"/>
    <w:rsid w:val="00C46B7C"/>
    <w:rsid w:val="00C65034"/>
    <w:rsid w:val="00C87FA2"/>
    <w:rsid w:val="00D2245B"/>
    <w:rsid w:val="00D45517"/>
    <w:rsid w:val="00EB07F4"/>
    <w:rsid w:val="00EF1D64"/>
    <w:rsid w:val="00F57388"/>
    <w:rsid w:val="00F94E56"/>
    <w:rsid w:val="00FA2711"/>
    <w:rsid w:val="00FC5FBC"/>
    <w:rsid w:val="00FE3A70"/>
    <w:rsid w:val="00FF337B"/>
    <w:rsid w:val="114DBC61"/>
    <w:rsid w:val="50EDBAA8"/>
    <w:rsid w:val="547D7A47"/>
    <w:rsid w:val="78BD9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E6D9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B3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23193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23193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923193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923193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uiPriority w:val="1"/>
    <w:qFormat/>
    <w:rsid w:val="00C33F8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1741B3"/>
  </w:style>
  <w:style w:type="paragraph" w:styleId="BodyText2">
    <w:name w:val="Body Text 2"/>
    <w:aliases w:val="KTH Brödtext 2"/>
    <w:basedOn w:val="BodyText"/>
    <w:link w:val="BodyText2Char"/>
    <w:uiPriority w:val="4"/>
    <w:rsid w:val="004A3440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4A3440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2319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2319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92319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923193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rsid w:val="0057553D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AD5B1E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rsid w:val="00B411D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BC7DF3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BC7DF3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BC7DF3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BC7DF3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B4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B4395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3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9fe578-e5e5-4850-b54f-618edfbf9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22DCC9E22C2F4ABE8389F195CEDC1F" ma:contentTypeVersion="15" ma:contentTypeDescription="Skapa ett nytt dokument." ma:contentTypeScope="" ma:versionID="18914702389d387112e5a00545166dbf">
  <xsd:schema xmlns:xsd="http://www.w3.org/2001/XMLSchema" xmlns:xs="http://www.w3.org/2001/XMLSchema" xmlns:p="http://schemas.microsoft.com/office/2006/metadata/properties" xmlns:ns3="639fe578-e5e5-4850-b54f-618edfbf9532" xmlns:ns4="dbdc137f-9ded-473d-838b-9a270bf9b0d1" targetNamespace="http://schemas.microsoft.com/office/2006/metadata/properties" ma:root="true" ma:fieldsID="e9aab569ebf099db13402a045642eaee" ns3:_="" ns4:_="">
    <xsd:import namespace="639fe578-e5e5-4850-b54f-618edfbf9532"/>
    <xsd:import namespace="dbdc137f-9ded-473d-838b-9a270bf9b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fe578-e5e5-4850-b54f-618edfbf9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137f-9ded-473d-838b-9a270bf9b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0C77B-DE7D-4973-AD0F-7C64E895566B}">
  <ds:schemaRefs>
    <ds:schemaRef ds:uri="http://purl.org/dc/elements/1.1/"/>
    <ds:schemaRef ds:uri="http://schemas.microsoft.com/office/2006/metadata/properties"/>
    <ds:schemaRef ds:uri="639fe578-e5e5-4850-b54f-618edfbf953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dc137f-9ded-473d-838b-9a270bf9b0d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7BB0B7-28EF-4423-99FD-15885EC39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78EEB-7D44-49D7-A453-E736D81D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fe578-e5e5-4850-b54f-618edfbf9532"/>
    <ds:schemaRef ds:uri="dbdc137f-9ded-473d-838b-9a270bf9b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2024-10-14T20:27:00Z</dcterms:created>
  <dcterms:modified xsi:type="dcterms:W3CDTF">2024-10-16T11:31:00Z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0x010100C622DCC9E22C2F4ABE8389F195CEDC1F</vt:lpwstr>
  </property>
</Properties>
</file>